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BF0B" w14:textId="5C371CE9" w:rsidR="000578B5" w:rsidRDefault="00000000">
      <w:pPr>
        <w:pStyle w:val="Title"/>
      </w:pPr>
      <w:r>
        <w:rPr>
          <w:szCs w:val="36"/>
        </w:rPr>
        <w:t>International Outstanding BIM Project Award</w:t>
      </w:r>
    </w:p>
    <w:p w14:paraId="7BB5B191" w14:textId="189045AE" w:rsidR="000578B5" w:rsidRDefault="00000000">
      <w:pPr>
        <w:spacing w:after="160"/>
      </w:pPr>
      <w:r>
        <w:t>The International Outstanding BIM Project Award welcomes ARCHLine.XP and GstarBIM users to submit their best BIM design work. Outstanding projects will be recognized, showcased, and shared with a wider professional audience.</w:t>
      </w:r>
    </w:p>
    <w:p w14:paraId="046A0273" w14:textId="77777777" w:rsidR="000578B5" w:rsidRDefault="00000000">
      <w:pPr>
        <w:pStyle w:val="Heading1"/>
      </w:pPr>
      <w:r>
        <w:rPr>
          <w:szCs w:val="32"/>
        </w:rPr>
        <w:t>1. Eligibility and Project Scope</w:t>
      </w:r>
    </w:p>
    <w:p w14:paraId="71ECADE5" w14:textId="4115F6A8" w:rsidR="000578B5" w:rsidRDefault="00000000">
      <w:r>
        <w:t xml:space="preserve">This </w:t>
      </w:r>
      <w:r w:rsidR="00E252C2">
        <w:rPr>
          <w:rFonts w:eastAsia="宋体" w:hint="eastAsia"/>
          <w:lang w:eastAsia="zh-CN"/>
        </w:rPr>
        <w:t>award</w:t>
      </w:r>
      <w:r>
        <w:t xml:space="preserve"> is open to ARCHLine.XP and GstarBIM users outside mainland China. Projects may be of any type, as long as they were developed using ARCHLine.XP or GstarBIM.</w:t>
      </w:r>
    </w:p>
    <w:p w14:paraId="1FD82C45" w14:textId="77777777" w:rsidR="000578B5" w:rsidRDefault="00000000">
      <w:pPr>
        <w:pStyle w:val="Heading1"/>
        <w:spacing w:before="240"/>
      </w:pPr>
      <w:r>
        <w:rPr>
          <w:szCs w:val="32"/>
        </w:rPr>
        <w:t>2. Submission Materials</w:t>
      </w:r>
    </w:p>
    <w:p w14:paraId="43271321" w14:textId="77777777" w:rsidR="000578B5" w:rsidRDefault="00000000">
      <w:r>
        <w:t>A full BIM model is not required for the initial application. Applicants only need to complete the registration form below and provide representative images. Shortlisted projects may be asked to provide additional supporting materials later.</w:t>
      </w:r>
    </w:p>
    <w:p w14:paraId="4D15BE71" w14:textId="77777777" w:rsidR="000578B5" w:rsidRDefault="00000000">
      <w:pPr>
        <w:pStyle w:val="Heading1"/>
        <w:spacing w:before="240"/>
      </w:pPr>
      <w:r>
        <w:rPr>
          <w:szCs w:val="32"/>
        </w:rPr>
        <w:t>3. Awards and Recognition</w:t>
      </w:r>
    </w:p>
    <w:tbl>
      <w:tblPr>
        <w:tblW w:w="9360" w:type="dxa"/>
        <w:tblInd w:w="120" w:type="dxa"/>
        <w:tblBorders>
          <w:top w:val="single" w:sz="4" w:space="0" w:color="D0D7DE"/>
          <w:left w:val="single" w:sz="4" w:space="0" w:color="D0D7DE"/>
          <w:bottom w:val="single" w:sz="4" w:space="0" w:color="D0D7DE"/>
          <w:right w:val="single" w:sz="4" w:space="0" w:color="D0D7DE"/>
          <w:insideH w:val="single" w:sz="4" w:space="0" w:color="D0D7DE"/>
          <w:insideV w:val="single" w:sz="4" w:space="0" w:color="D0D7DE"/>
        </w:tblBorders>
        <w:tblLook w:val="04A0" w:firstRow="1" w:lastRow="0" w:firstColumn="1" w:lastColumn="0" w:noHBand="0" w:noVBand="1"/>
      </w:tblPr>
      <w:tblGrid>
        <w:gridCol w:w="3300"/>
        <w:gridCol w:w="6060"/>
      </w:tblGrid>
      <w:tr w:rsidR="000578B5" w14:paraId="5FC8B5C4" w14:textId="77777777">
        <w:tc>
          <w:tcPr>
            <w:tcW w:w="3300" w:type="dxa"/>
            <w:shd w:val="clear" w:color="auto" w:fill="F2F4F7"/>
            <w:tcMar>
              <w:top w:w="80" w:type="dxa"/>
              <w:left w:w="120" w:type="dxa"/>
              <w:bottom w:w="80" w:type="dxa"/>
              <w:right w:w="120" w:type="dxa"/>
            </w:tcMar>
            <w:vAlign w:val="center"/>
          </w:tcPr>
          <w:p w14:paraId="1F3FE92C" w14:textId="77777777" w:rsidR="000578B5" w:rsidRDefault="00000000">
            <w:pPr>
              <w:spacing w:after="80" w:line="240" w:lineRule="auto"/>
            </w:pPr>
            <w:r>
              <w:rPr>
                <w:b/>
                <w:sz w:val="20"/>
                <w:szCs w:val="20"/>
              </w:rPr>
              <w:t>Award Name</w:t>
            </w:r>
          </w:p>
        </w:tc>
        <w:tc>
          <w:tcPr>
            <w:tcW w:w="6060" w:type="dxa"/>
            <w:shd w:val="clear" w:color="auto" w:fill="F2F4F7"/>
            <w:tcMar>
              <w:top w:w="80" w:type="dxa"/>
              <w:left w:w="120" w:type="dxa"/>
              <w:bottom w:w="80" w:type="dxa"/>
              <w:right w:w="120" w:type="dxa"/>
            </w:tcMar>
            <w:vAlign w:val="center"/>
          </w:tcPr>
          <w:p w14:paraId="71E0FFF8" w14:textId="77777777" w:rsidR="000578B5" w:rsidRDefault="00000000">
            <w:pPr>
              <w:spacing w:after="80" w:line="240" w:lineRule="auto"/>
            </w:pPr>
            <w:r>
              <w:rPr>
                <w:b/>
                <w:sz w:val="20"/>
                <w:szCs w:val="20"/>
              </w:rPr>
              <w:t>Award Description</w:t>
            </w:r>
          </w:p>
        </w:tc>
      </w:tr>
      <w:tr w:rsidR="000578B5" w14:paraId="3DCCA84F" w14:textId="77777777">
        <w:tc>
          <w:tcPr>
            <w:tcW w:w="3300" w:type="dxa"/>
            <w:tcMar>
              <w:top w:w="80" w:type="dxa"/>
              <w:left w:w="120" w:type="dxa"/>
              <w:bottom w:w="80" w:type="dxa"/>
              <w:right w:w="120" w:type="dxa"/>
            </w:tcMar>
            <w:vAlign w:val="center"/>
          </w:tcPr>
          <w:p w14:paraId="31F216F7" w14:textId="77777777" w:rsidR="000578B5" w:rsidRDefault="00000000">
            <w:pPr>
              <w:spacing w:after="80" w:line="240" w:lineRule="auto"/>
            </w:pPr>
            <w:r>
              <w:rPr>
                <w:sz w:val="20"/>
                <w:szCs w:val="20"/>
              </w:rPr>
              <w:t>Best Architectural Design Project</w:t>
            </w:r>
          </w:p>
        </w:tc>
        <w:tc>
          <w:tcPr>
            <w:tcW w:w="6060" w:type="dxa"/>
            <w:tcMar>
              <w:top w:w="80" w:type="dxa"/>
              <w:left w:w="120" w:type="dxa"/>
              <w:bottom w:w="80" w:type="dxa"/>
              <w:right w:w="120" w:type="dxa"/>
            </w:tcMar>
            <w:vAlign w:val="center"/>
          </w:tcPr>
          <w:p w14:paraId="2F67D7C0" w14:textId="77777777" w:rsidR="000578B5" w:rsidRDefault="00000000">
            <w:pPr>
              <w:spacing w:after="80" w:line="240" w:lineRule="auto"/>
            </w:pPr>
            <w:r>
              <w:rPr>
                <w:sz w:val="18"/>
                <w:szCs w:val="18"/>
              </w:rPr>
              <w:t>Recognizing spatial organization, functional performance, architectural form, and BIM-based design presentation.</w:t>
            </w:r>
          </w:p>
        </w:tc>
      </w:tr>
      <w:tr w:rsidR="000578B5" w14:paraId="36AB6726" w14:textId="77777777">
        <w:tc>
          <w:tcPr>
            <w:tcW w:w="3300" w:type="dxa"/>
            <w:tcMar>
              <w:top w:w="80" w:type="dxa"/>
              <w:left w:w="120" w:type="dxa"/>
              <w:bottom w:w="80" w:type="dxa"/>
              <w:right w:w="120" w:type="dxa"/>
            </w:tcMar>
            <w:vAlign w:val="center"/>
          </w:tcPr>
          <w:p w14:paraId="6F61A415" w14:textId="77777777" w:rsidR="000578B5" w:rsidRDefault="00000000">
            <w:pPr>
              <w:spacing w:after="80" w:line="240" w:lineRule="auto"/>
            </w:pPr>
            <w:r>
              <w:rPr>
                <w:sz w:val="20"/>
                <w:szCs w:val="20"/>
              </w:rPr>
              <w:t>Best Interior Design Project</w:t>
            </w:r>
          </w:p>
        </w:tc>
        <w:tc>
          <w:tcPr>
            <w:tcW w:w="6060" w:type="dxa"/>
            <w:tcMar>
              <w:top w:w="80" w:type="dxa"/>
              <w:left w:w="120" w:type="dxa"/>
              <w:bottom w:w="80" w:type="dxa"/>
              <w:right w:w="120" w:type="dxa"/>
            </w:tcMar>
            <w:vAlign w:val="center"/>
          </w:tcPr>
          <w:p w14:paraId="0FE09B1D" w14:textId="77777777" w:rsidR="000578B5" w:rsidRDefault="00000000">
            <w:pPr>
              <w:spacing w:after="80" w:line="240" w:lineRule="auto"/>
            </w:pPr>
            <w:r>
              <w:rPr>
                <w:sz w:val="18"/>
                <w:szCs w:val="18"/>
              </w:rPr>
              <w:t>Recognizing spatial quality, material expression, detail development, and visualization outcomes.</w:t>
            </w:r>
          </w:p>
        </w:tc>
      </w:tr>
      <w:tr w:rsidR="000578B5" w14:paraId="04641B83" w14:textId="77777777">
        <w:tc>
          <w:tcPr>
            <w:tcW w:w="3300" w:type="dxa"/>
            <w:tcMar>
              <w:top w:w="80" w:type="dxa"/>
              <w:left w:w="120" w:type="dxa"/>
              <w:bottom w:w="80" w:type="dxa"/>
              <w:right w:w="120" w:type="dxa"/>
            </w:tcMar>
            <w:vAlign w:val="center"/>
          </w:tcPr>
          <w:p w14:paraId="68A0FECF" w14:textId="77777777" w:rsidR="000578B5" w:rsidRDefault="00000000">
            <w:pPr>
              <w:spacing w:after="80" w:line="240" w:lineRule="auto"/>
            </w:pPr>
            <w:r>
              <w:rPr>
                <w:sz w:val="20"/>
                <w:szCs w:val="20"/>
              </w:rPr>
              <w:t>Education Excellence Award</w:t>
            </w:r>
          </w:p>
        </w:tc>
        <w:tc>
          <w:tcPr>
            <w:tcW w:w="6060" w:type="dxa"/>
            <w:tcMar>
              <w:top w:w="80" w:type="dxa"/>
              <w:left w:w="120" w:type="dxa"/>
              <w:bottom w:w="80" w:type="dxa"/>
              <w:right w:w="120" w:type="dxa"/>
            </w:tcMar>
            <w:vAlign w:val="center"/>
          </w:tcPr>
          <w:p w14:paraId="035C3B85" w14:textId="77777777" w:rsidR="000578B5" w:rsidRDefault="00000000">
            <w:pPr>
              <w:spacing w:after="80" w:line="240" w:lineRule="auto"/>
            </w:pPr>
            <w:r>
              <w:rPr>
                <w:sz w:val="18"/>
                <w:szCs w:val="18"/>
              </w:rPr>
              <w:t>For universities and student teams, recognizing BIM education outcomes and software application capability.</w:t>
            </w:r>
          </w:p>
        </w:tc>
      </w:tr>
      <w:tr w:rsidR="000578B5" w14:paraId="4C31F48F" w14:textId="77777777">
        <w:tc>
          <w:tcPr>
            <w:tcW w:w="3300" w:type="dxa"/>
            <w:tcMar>
              <w:top w:w="80" w:type="dxa"/>
              <w:left w:w="120" w:type="dxa"/>
              <w:bottom w:w="80" w:type="dxa"/>
              <w:right w:w="120" w:type="dxa"/>
            </w:tcMar>
            <w:vAlign w:val="center"/>
          </w:tcPr>
          <w:p w14:paraId="0F801AED" w14:textId="77777777" w:rsidR="000578B5" w:rsidRDefault="00000000">
            <w:pPr>
              <w:spacing w:after="80" w:line="240" w:lineRule="auto"/>
            </w:pPr>
            <w:r>
              <w:rPr>
                <w:sz w:val="20"/>
                <w:szCs w:val="20"/>
              </w:rPr>
              <w:t>Outstanding Regional Recognition</w:t>
            </w:r>
          </w:p>
        </w:tc>
        <w:tc>
          <w:tcPr>
            <w:tcW w:w="6060" w:type="dxa"/>
            <w:tcMar>
              <w:top w:w="80" w:type="dxa"/>
              <w:left w:w="120" w:type="dxa"/>
              <w:bottom w:w="80" w:type="dxa"/>
              <w:right w:w="120" w:type="dxa"/>
            </w:tcMar>
            <w:vAlign w:val="center"/>
          </w:tcPr>
          <w:p w14:paraId="4095C1A0" w14:textId="77777777" w:rsidR="000578B5" w:rsidRDefault="00000000">
            <w:pPr>
              <w:spacing w:after="80" w:line="240" w:lineRule="auto"/>
            </w:pPr>
            <w:r>
              <w:rPr>
                <w:sz w:val="18"/>
                <w:szCs w:val="18"/>
              </w:rPr>
              <w:t>Encouraging outstanding BIM application practices from different countries and regions.</w:t>
            </w:r>
          </w:p>
        </w:tc>
      </w:tr>
    </w:tbl>
    <w:p w14:paraId="65C993D1" w14:textId="11AE685A" w:rsidR="00144366" w:rsidRPr="00144366" w:rsidRDefault="00144366" w:rsidP="005B3BBA">
      <w:pPr>
        <w:spacing w:before="240" w:after="80"/>
        <w:rPr>
          <w:rFonts w:eastAsia="宋体"/>
          <w:lang w:eastAsia="zh-CN"/>
        </w:rPr>
      </w:pPr>
      <w:r>
        <w:rPr>
          <w:rFonts w:eastAsia="宋体" w:hint="eastAsia"/>
          <w:b/>
          <w:color w:val="1F4D78"/>
          <w:sz w:val="24"/>
          <w:szCs w:val="24"/>
          <w:lang w:eastAsia="zh-CN"/>
        </w:rPr>
        <w:t xml:space="preserve">Grand Prize - </w:t>
      </w:r>
      <w:r>
        <w:rPr>
          <w:b/>
          <w:color w:val="1F4D78"/>
          <w:sz w:val="24"/>
          <w:szCs w:val="24"/>
        </w:rPr>
        <w:t>Award of the Year</w:t>
      </w:r>
    </w:p>
    <w:p w14:paraId="01389C23" w14:textId="77777777" w:rsidR="00144366" w:rsidRDefault="00144366" w:rsidP="00144366">
      <w:r>
        <w:t>The highest honor of this program. One project is selected by the judges from all submissions across all categories. This award recognizes the most outstanding international BIM project of the year, judged on overall design quality, depth of BIM application, and its value to the wider industry.</w:t>
      </w:r>
    </w:p>
    <w:p w14:paraId="337FFF32" w14:textId="3737CBBD" w:rsidR="000578B5" w:rsidRDefault="00000000">
      <w:pPr>
        <w:pStyle w:val="Heading1"/>
        <w:spacing w:before="280"/>
      </w:pPr>
      <w:r>
        <w:rPr>
          <w:szCs w:val="32"/>
        </w:rPr>
        <w:t>4. What Winners Receive</w:t>
      </w:r>
    </w:p>
    <w:p w14:paraId="6D95CB0F" w14:textId="08259717" w:rsidR="000578B5" w:rsidRPr="00A43606" w:rsidRDefault="00000000" w:rsidP="00A43606">
      <w:pPr>
        <w:rPr>
          <w:rFonts w:eastAsia="宋体"/>
          <w:lang w:eastAsia="zh-CN"/>
        </w:rPr>
      </w:pPr>
      <w:r>
        <w:t xml:space="preserve">We want every participating team to gain real value from this program. </w:t>
      </w:r>
      <w:r w:rsidR="0002442F" w:rsidRPr="0002442F">
        <w:t xml:space="preserve">All selected projects will </w:t>
      </w:r>
      <w:r w:rsidR="0002442F">
        <w:t>receive</w:t>
      </w:r>
      <w:r w:rsidR="0002442F">
        <w:rPr>
          <w:rFonts w:eastAsia="宋体" w:hint="eastAsia"/>
          <w:lang w:eastAsia="zh-CN"/>
        </w:rPr>
        <w:t>:</w:t>
      </w:r>
      <w:r w:rsidR="0002442F" w:rsidRPr="0002442F">
        <w:t xml:space="preserve"> </w:t>
      </w:r>
    </w:p>
    <w:p w14:paraId="269BF92F" w14:textId="2C98948C" w:rsidR="000578B5" w:rsidRPr="005D18EC" w:rsidRDefault="00000000">
      <w:pPr>
        <w:spacing w:after="80"/>
        <w:ind w:left="720" w:hanging="360"/>
        <w:rPr>
          <w:rFonts w:eastAsia="宋体"/>
          <w:lang w:eastAsia="zh-CN"/>
        </w:rPr>
      </w:pPr>
      <w:r>
        <w:t xml:space="preserve">• </w:t>
      </w:r>
      <w:bookmarkStart w:id="0" w:name="OLE_LINK1"/>
      <w:r w:rsidR="005D18EC">
        <w:rPr>
          <w:rFonts w:eastAsia="宋体" w:hint="eastAsia"/>
          <w:lang w:eastAsia="zh-CN"/>
        </w:rPr>
        <w:t>Trophy and m</w:t>
      </w:r>
      <w:r>
        <w:t>ultilingual media coverage</w:t>
      </w:r>
    </w:p>
    <w:p w14:paraId="48B347EE" w14:textId="32BD21F2" w:rsidR="000578B5" w:rsidRDefault="00000000">
      <w:pPr>
        <w:spacing w:after="80"/>
        <w:ind w:left="720" w:hanging="360"/>
      </w:pPr>
      <w:r>
        <w:t>• Invitation to onsite award ceremonies in China, Hungary, or other locations</w:t>
      </w:r>
    </w:p>
    <w:p w14:paraId="5C3F9C81" w14:textId="25220AF3" w:rsidR="000578B5" w:rsidRDefault="00000000" w:rsidP="00A43606">
      <w:pPr>
        <w:spacing w:after="80"/>
        <w:ind w:left="720" w:hanging="360"/>
      </w:pPr>
      <w:r>
        <w:t>• Exposure to a broader professional network across the global BIM design community</w:t>
      </w:r>
      <w:bookmarkEnd w:id="0"/>
      <w:r>
        <w:br w:type="page"/>
      </w:r>
    </w:p>
    <w:p w14:paraId="0F63F42E" w14:textId="788EAD86" w:rsidR="000578B5" w:rsidRPr="00362941" w:rsidRDefault="00000000">
      <w:pPr>
        <w:pStyle w:val="Heading1"/>
        <w:spacing w:after="180"/>
        <w:rPr>
          <w:rFonts w:eastAsia="宋体"/>
          <w:lang w:eastAsia="zh-CN"/>
        </w:rPr>
      </w:pPr>
      <w:r>
        <w:rPr>
          <w:szCs w:val="32"/>
        </w:rPr>
        <w:lastRenderedPageBreak/>
        <w:t>Appendix: Registration Form</w:t>
      </w:r>
    </w:p>
    <w:tbl>
      <w:tblPr>
        <w:tblW w:w="9360" w:type="dxa"/>
        <w:tblInd w:w="120" w:type="dxa"/>
        <w:tblBorders>
          <w:top w:val="single" w:sz="4" w:space="0" w:color="D0D7DE"/>
          <w:left w:val="single" w:sz="4" w:space="0" w:color="D0D7DE"/>
          <w:bottom w:val="single" w:sz="4" w:space="0" w:color="D0D7DE"/>
          <w:right w:val="single" w:sz="4" w:space="0" w:color="D0D7DE"/>
          <w:insideH w:val="single" w:sz="4" w:space="0" w:color="D0D7DE"/>
          <w:insideV w:val="single" w:sz="4" w:space="0" w:color="D0D7DE"/>
        </w:tblBorders>
        <w:tblLook w:val="04A0" w:firstRow="1" w:lastRow="0" w:firstColumn="1" w:lastColumn="0" w:noHBand="0" w:noVBand="1"/>
      </w:tblPr>
      <w:tblGrid>
        <w:gridCol w:w="620"/>
        <w:gridCol w:w="2100"/>
        <w:gridCol w:w="4200"/>
        <w:gridCol w:w="2440"/>
      </w:tblGrid>
      <w:tr w:rsidR="000578B5" w14:paraId="739279D5" w14:textId="77777777">
        <w:tc>
          <w:tcPr>
            <w:tcW w:w="620" w:type="dxa"/>
            <w:shd w:val="clear" w:color="auto" w:fill="F2F4F7"/>
            <w:tcMar>
              <w:top w:w="80" w:type="dxa"/>
              <w:left w:w="120" w:type="dxa"/>
              <w:bottom w:w="80" w:type="dxa"/>
              <w:right w:w="120" w:type="dxa"/>
            </w:tcMar>
            <w:vAlign w:val="center"/>
          </w:tcPr>
          <w:p w14:paraId="089B5118" w14:textId="77777777" w:rsidR="000578B5" w:rsidRDefault="00000000">
            <w:pPr>
              <w:spacing w:after="80" w:line="240" w:lineRule="auto"/>
            </w:pPr>
            <w:r>
              <w:rPr>
                <w:b/>
                <w:sz w:val="20"/>
                <w:szCs w:val="20"/>
              </w:rPr>
              <w:t>No.</w:t>
            </w:r>
          </w:p>
        </w:tc>
        <w:tc>
          <w:tcPr>
            <w:tcW w:w="2100" w:type="dxa"/>
            <w:shd w:val="clear" w:color="auto" w:fill="F2F4F7"/>
            <w:tcMar>
              <w:top w:w="80" w:type="dxa"/>
              <w:left w:w="120" w:type="dxa"/>
              <w:bottom w:w="80" w:type="dxa"/>
              <w:right w:w="120" w:type="dxa"/>
            </w:tcMar>
            <w:vAlign w:val="center"/>
          </w:tcPr>
          <w:p w14:paraId="4982CB07" w14:textId="77777777" w:rsidR="000578B5" w:rsidRDefault="00000000">
            <w:pPr>
              <w:spacing w:after="80" w:line="240" w:lineRule="auto"/>
            </w:pPr>
            <w:r>
              <w:rPr>
                <w:b/>
                <w:sz w:val="20"/>
                <w:szCs w:val="20"/>
              </w:rPr>
              <w:t>Submission Item</w:t>
            </w:r>
          </w:p>
        </w:tc>
        <w:tc>
          <w:tcPr>
            <w:tcW w:w="4200" w:type="dxa"/>
            <w:shd w:val="clear" w:color="auto" w:fill="F2F4F7"/>
            <w:tcMar>
              <w:top w:w="80" w:type="dxa"/>
              <w:left w:w="120" w:type="dxa"/>
              <w:bottom w:w="80" w:type="dxa"/>
              <w:right w:w="120" w:type="dxa"/>
            </w:tcMar>
            <w:vAlign w:val="center"/>
          </w:tcPr>
          <w:p w14:paraId="39B3A60F" w14:textId="77777777" w:rsidR="000578B5" w:rsidRDefault="00000000">
            <w:pPr>
              <w:spacing w:after="80" w:line="240" w:lineRule="auto"/>
            </w:pPr>
            <w:r>
              <w:rPr>
                <w:b/>
                <w:sz w:val="20"/>
                <w:szCs w:val="20"/>
              </w:rPr>
              <w:t>Your Response</w:t>
            </w:r>
          </w:p>
        </w:tc>
        <w:tc>
          <w:tcPr>
            <w:tcW w:w="2440" w:type="dxa"/>
            <w:shd w:val="clear" w:color="auto" w:fill="F2F4F7"/>
            <w:tcMar>
              <w:top w:w="80" w:type="dxa"/>
              <w:left w:w="120" w:type="dxa"/>
              <w:bottom w:w="80" w:type="dxa"/>
              <w:right w:w="120" w:type="dxa"/>
            </w:tcMar>
            <w:vAlign w:val="center"/>
          </w:tcPr>
          <w:p w14:paraId="3BF6511C" w14:textId="77777777" w:rsidR="000578B5" w:rsidRDefault="00000000">
            <w:pPr>
              <w:spacing w:after="80" w:line="240" w:lineRule="auto"/>
            </w:pPr>
            <w:r>
              <w:rPr>
                <w:b/>
                <w:sz w:val="20"/>
                <w:szCs w:val="20"/>
              </w:rPr>
              <w:t>Instructions</w:t>
            </w:r>
          </w:p>
        </w:tc>
      </w:tr>
      <w:tr w:rsidR="000578B5" w14:paraId="0F8F60F5" w14:textId="77777777">
        <w:tc>
          <w:tcPr>
            <w:tcW w:w="620" w:type="dxa"/>
            <w:tcMar>
              <w:top w:w="80" w:type="dxa"/>
              <w:left w:w="120" w:type="dxa"/>
              <w:bottom w:w="80" w:type="dxa"/>
              <w:right w:w="120" w:type="dxa"/>
            </w:tcMar>
            <w:vAlign w:val="center"/>
          </w:tcPr>
          <w:p w14:paraId="5558D857" w14:textId="77777777" w:rsidR="000578B5" w:rsidRDefault="00000000">
            <w:pPr>
              <w:spacing w:after="80" w:line="240" w:lineRule="auto"/>
            </w:pPr>
            <w:r>
              <w:rPr>
                <w:sz w:val="20"/>
                <w:szCs w:val="20"/>
              </w:rPr>
              <w:t>1</w:t>
            </w:r>
          </w:p>
        </w:tc>
        <w:tc>
          <w:tcPr>
            <w:tcW w:w="2100" w:type="dxa"/>
            <w:tcMar>
              <w:top w:w="80" w:type="dxa"/>
              <w:left w:w="120" w:type="dxa"/>
              <w:bottom w:w="80" w:type="dxa"/>
              <w:right w:w="120" w:type="dxa"/>
            </w:tcMar>
            <w:vAlign w:val="center"/>
          </w:tcPr>
          <w:p w14:paraId="4C70541A" w14:textId="77777777" w:rsidR="000578B5" w:rsidRDefault="00000000">
            <w:pPr>
              <w:spacing w:after="80" w:line="240" w:lineRule="auto"/>
            </w:pPr>
            <w:r>
              <w:rPr>
                <w:sz w:val="20"/>
                <w:szCs w:val="20"/>
              </w:rPr>
              <w:t>Company / Organization Name</w:t>
            </w:r>
          </w:p>
        </w:tc>
        <w:tc>
          <w:tcPr>
            <w:tcW w:w="4200" w:type="dxa"/>
            <w:tcMar>
              <w:top w:w="80" w:type="dxa"/>
              <w:left w:w="120" w:type="dxa"/>
              <w:bottom w:w="80" w:type="dxa"/>
              <w:right w:w="120" w:type="dxa"/>
            </w:tcMar>
            <w:vAlign w:val="center"/>
          </w:tcPr>
          <w:p w14:paraId="0C5742C3" w14:textId="77777777" w:rsidR="000578B5" w:rsidRDefault="000578B5">
            <w:pPr>
              <w:spacing w:after="80" w:line="240" w:lineRule="auto"/>
            </w:pPr>
          </w:p>
        </w:tc>
        <w:tc>
          <w:tcPr>
            <w:tcW w:w="2440" w:type="dxa"/>
            <w:tcMar>
              <w:top w:w="80" w:type="dxa"/>
              <w:left w:w="120" w:type="dxa"/>
              <w:bottom w:w="80" w:type="dxa"/>
              <w:right w:w="120" w:type="dxa"/>
            </w:tcMar>
            <w:vAlign w:val="center"/>
          </w:tcPr>
          <w:p w14:paraId="0AA8FA1A" w14:textId="77777777" w:rsidR="000578B5" w:rsidRDefault="00000000">
            <w:pPr>
              <w:spacing w:after="80" w:line="240" w:lineRule="auto"/>
            </w:pPr>
            <w:r>
              <w:rPr>
                <w:sz w:val="18"/>
                <w:szCs w:val="18"/>
              </w:rPr>
              <w:t>Applicant company, firm, or team name</w:t>
            </w:r>
          </w:p>
        </w:tc>
      </w:tr>
      <w:tr w:rsidR="000578B5" w14:paraId="12EE7EEF" w14:textId="77777777">
        <w:tc>
          <w:tcPr>
            <w:tcW w:w="620" w:type="dxa"/>
            <w:tcMar>
              <w:top w:w="80" w:type="dxa"/>
              <w:left w:w="120" w:type="dxa"/>
              <w:bottom w:w="80" w:type="dxa"/>
              <w:right w:w="120" w:type="dxa"/>
            </w:tcMar>
            <w:vAlign w:val="center"/>
          </w:tcPr>
          <w:p w14:paraId="0A87629C" w14:textId="77777777" w:rsidR="000578B5" w:rsidRDefault="00000000">
            <w:pPr>
              <w:spacing w:after="80" w:line="240" w:lineRule="auto"/>
            </w:pPr>
            <w:r>
              <w:rPr>
                <w:sz w:val="20"/>
                <w:szCs w:val="20"/>
              </w:rPr>
              <w:t>2</w:t>
            </w:r>
          </w:p>
        </w:tc>
        <w:tc>
          <w:tcPr>
            <w:tcW w:w="2100" w:type="dxa"/>
            <w:tcMar>
              <w:top w:w="80" w:type="dxa"/>
              <w:left w:w="120" w:type="dxa"/>
              <w:bottom w:w="80" w:type="dxa"/>
              <w:right w:w="120" w:type="dxa"/>
            </w:tcMar>
            <w:vAlign w:val="center"/>
          </w:tcPr>
          <w:p w14:paraId="06DEB8B7" w14:textId="77777777" w:rsidR="000578B5" w:rsidRDefault="00000000">
            <w:pPr>
              <w:spacing w:after="80" w:line="240" w:lineRule="auto"/>
            </w:pPr>
            <w:r>
              <w:rPr>
                <w:sz w:val="20"/>
                <w:szCs w:val="20"/>
              </w:rPr>
              <w:t>Contact Name</w:t>
            </w:r>
          </w:p>
        </w:tc>
        <w:tc>
          <w:tcPr>
            <w:tcW w:w="4200" w:type="dxa"/>
            <w:tcMar>
              <w:top w:w="80" w:type="dxa"/>
              <w:left w:w="120" w:type="dxa"/>
              <w:bottom w:w="80" w:type="dxa"/>
              <w:right w:w="120" w:type="dxa"/>
            </w:tcMar>
            <w:vAlign w:val="center"/>
          </w:tcPr>
          <w:p w14:paraId="2961073E" w14:textId="77777777" w:rsidR="000578B5" w:rsidRDefault="000578B5">
            <w:pPr>
              <w:spacing w:after="80" w:line="240" w:lineRule="auto"/>
            </w:pPr>
          </w:p>
        </w:tc>
        <w:tc>
          <w:tcPr>
            <w:tcW w:w="2440" w:type="dxa"/>
            <w:tcMar>
              <w:top w:w="80" w:type="dxa"/>
              <w:left w:w="120" w:type="dxa"/>
              <w:bottom w:w="80" w:type="dxa"/>
              <w:right w:w="120" w:type="dxa"/>
            </w:tcMar>
            <w:vAlign w:val="center"/>
          </w:tcPr>
          <w:p w14:paraId="0A5FA94C" w14:textId="77777777" w:rsidR="000578B5" w:rsidRDefault="00000000">
            <w:pPr>
              <w:spacing w:after="80" w:line="240" w:lineRule="auto"/>
            </w:pPr>
            <w:r>
              <w:rPr>
                <w:sz w:val="18"/>
                <w:szCs w:val="18"/>
              </w:rPr>
              <w:t>Primary contact for this project</w:t>
            </w:r>
          </w:p>
        </w:tc>
      </w:tr>
      <w:tr w:rsidR="000578B5" w14:paraId="3366EBD1" w14:textId="77777777">
        <w:tc>
          <w:tcPr>
            <w:tcW w:w="620" w:type="dxa"/>
            <w:tcMar>
              <w:top w:w="80" w:type="dxa"/>
              <w:left w:w="120" w:type="dxa"/>
              <w:bottom w:w="80" w:type="dxa"/>
              <w:right w:w="120" w:type="dxa"/>
            </w:tcMar>
            <w:vAlign w:val="center"/>
          </w:tcPr>
          <w:p w14:paraId="628864BF" w14:textId="77777777" w:rsidR="000578B5" w:rsidRDefault="00000000">
            <w:pPr>
              <w:spacing w:after="80" w:line="240" w:lineRule="auto"/>
            </w:pPr>
            <w:r>
              <w:rPr>
                <w:sz w:val="20"/>
                <w:szCs w:val="20"/>
              </w:rPr>
              <w:t>3</w:t>
            </w:r>
          </w:p>
        </w:tc>
        <w:tc>
          <w:tcPr>
            <w:tcW w:w="2100" w:type="dxa"/>
            <w:tcMar>
              <w:top w:w="80" w:type="dxa"/>
              <w:left w:w="120" w:type="dxa"/>
              <w:bottom w:w="80" w:type="dxa"/>
              <w:right w:w="120" w:type="dxa"/>
            </w:tcMar>
            <w:vAlign w:val="center"/>
          </w:tcPr>
          <w:p w14:paraId="258DEFFF" w14:textId="77777777" w:rsidR="000578B5" w:rsidRDefault="00000000">
            <w:pPr>
              <w:spacing w:after="80" w:line="240" w:lineRule="auto"/>
            </w:pPr>
            <w:r>
              <w:rPr>
                <w:sz w:val="20"/>
                <w:szCs w:val="20"/>
              </w:rPr>
              <w:t>Contact Title</w:t>
            </w:r>
          </w:p>
        </w:tc>
        <w:tc>
          <w:tcPr>
            <w:tcW w:w="4200" w:type="dxa"/>
            <w:tcMar>
              <w:top w:w="80" w:type="dxa"/>
              <w:left w:w="120" w:type="dxa"/>
              <w:bottom w:w="80" w:type="dxa"/>
              <w:right w:w="120" w:type="dxa"/>
            </w:tcMar>
            <w:vAlign w:val="center"/>
          </w:tcPr>
          <w:p w14:paraId="513CBFBC" w14:textId="77777777" w:rsidR="000578B5" w:rsidRDefault="000578B5">
            <w:pPr>
              <w:spacing w:after="80" w:line="240" w:lineRule="auto"/>
            </w:pPr>
          </w:p>
        </w:tc>
        <w:tc>
          <w:tcPr>
            <w:tcW w:w="2440" w:type="dxa"/>
            <w:tcMar>
              <w:top w:w="80" w:type="dxa"/>
              <w:left w:w="120" w:type="dxa"/>
              <w:bottom w:w="80" w:type="dxa"/>
              <w:right w:w="120" w:type="dxa"/>
            </w:tcMar>
            <w:vAlign w:val="center"/>
          </w:tcPr>
          <w:p w14:paraId="22946EAF" w14:textId="77777777" w:rsidR="000578B5" w:rsidRDefault="00000000">
            <w:pPr>
              <w:spacing w:after="80" w:line="240" w:lineRule="auto"/>
            </w:pPr>
            <w:r>
              <w:rPr>
                <w:sz w:val="18"/>
                <w:szCs w:val="18"/>
              </w:rPr>
              <w:t>Job title or project role</w:t>
            </w:r>
          </w:p>
        </w:tc>
      </w:tr>
      <w:tr w:rsidR="000578B5" w14:paraId="38EC4818" w14:textId="77777777">
        <w:tc>
          <w:tcPr>
            <w:tcW w:w="620" w:type="dxa"/>
            <w:tcMar>
              <w:top w:w="80" w:type="dxa"/>
              <w:left w:w="120" w:type="dxa"/>
              <w:bottom w:w="80" w:type="dxa"/>
              <w:right w:w="120" w:type="dxa"/>
            </w:tcMar>
            <w:vAlign w:val="center"/>
          </w:tcPr>
          <w:p w14:paraId="0E718C44" w14:textId="77777777" w:rsidR="000578B5" w:rsidRDefault="00000000">
            <w:pPr>
              <w:spacing w:after="80" w:line="240" w:lineRule="auto"/>
            </w:pPr>
            <w:r>
              <w:rPr>
                <w:sz w:val="20"/>
                <w:szCs w:val="20"/>
              </w:rPr>
              <w:t>4</w:t>
            </w:r>
          </w:p>
        </w:tc>
        <w:tc>
          <w:tcPr>
            <w:tcW w:w="2100" w:type="dxa"/>
            <w:tcMar>
              <w:top w:w="80" w:type="dxa"/>
              <w:left w:w="120" w:type="dxa"/>
              <w:bottom w:w="80" w:type="dxa"/>
              <w:right w:w="120" w:type="dxa"/>
            </w:tcMar>
            <w:vAlign w:val="center"/>
          </w:tcPr>
          <w:p w14:paraId="351ED04A" w14:textId="77777777" w:rsidR="000578B5" w:rsidRDefault="00000000">
            <w:pPr>
              <w:spacing w:after="80" w:line="240" w:lineRule="auto"/>
            </w:pPr>
            <w:r>
              <w:rPr>
                <w:sz w:val="20"/>
                <w:szCs w:val="20"/>
              </w:rPr>
              <w:t>Contact Email</w:t>
            </w:r>
          </w:p>
        </w:tc>
        <w:tc>
          <w:tcPr>
            <w:tcW w:w="4200" w:type="dxa"/>
            <w:tcMar>
              <w:top w:w="80" w:type="dxa"/>
              <w:left w:w="120" w:type="dxa"/>
              <w:bottom w:w="80" w:type="dxa"/>
              <w:right w:w="120" w:type="dxa"/>
            </w:tcMar>
            <w:vAlign w:val="center"/>
          </w:tcPr>
          <w:p w14:paraId="7A297A93" w14:textId="77777777" w:rsidR="000578B5" w:rsidRDefault="000578B5">
            <w:pPr>
              <w:spacing w:after="80" w:line="240" w:lineRule="auto"/>
            </w:pPr>
          </w:p>
        </w:tc>
        <w:tc>
          <w:tcPr>
            <w:tcW w:w="2440" w:type="dxa"/>
            <w:tcMar>
              <w:top w:w="80" w:type="dxa"/>
              <w:left w:w="120" w:type="dxa"/>
              <w:bottom w:w="80" w:type="dxa"/>
              <w:right w:w="120" w:type="dxa"/>
            </w:tcMar>
            <w:vAlign w:val="center"/>
          </w:tcPr>
          <w:p w14:paraId="2450557C" w14:textId="77777777" w:rsidR="000578B5" w:rsidRDefault="00000000">
            <w:pPr>
              <w:spacing w:after="80" w:line="240" w:lineRule="auto"/>
            </w:pPr>
            <w:r>
              <w:rPr>
                <w:sz w:val="18"/>
                <w:szCs w:val="18"/>
              </w:rPr>
              <w:t>For follow-up communication</w:t>
            </w:r>
          </w:p>
        </w:tc>
      </w:tr>
      <w:tr w:rsidR="000578B5" w14:paraId="208B6FE4" w14:textId="77777777">
        <w:tc>
          <w:tcPr>
            <w:tcW w:w="620" w:type="dxa"/>
            <w:tcMar>
              <w:top w:w="80" w:type="dxa"/>
              <w:left w:w="120" w:type="dxa"/>
              <w:bottom w:w="80" w:type="dxa"/>
              <w:right w:w="120" w:type="dxa"/>
            </w:tcMar>
            <w:vAlign w:val="center"/>
          </w:tcPr>
          <w:p w14:paraId="5B969696" w14:textId="77777777" w:rsidR="000578B5" w:rsidRDefault="00000000">
            <w:pPr>
              <w:spacing w:after="80" w:line="240" w:lineRule="auto"/>
            </w:pPr>
            <w:r>
              <w:rPr>
                <w:sz w:val="20"/>
                <w:szCs w:val="20"/>
              </w:rPr>
              <w:t>5</w:t>
            </w:r>
          </w:p>
        </w:tc>
        <w:tc>
          <w:tcPr>
            <w:tcW w:w="2100" w:type="dxa"/>
            <w:tcMar>
              <w:top w:w="80" w:type="dxa"/>
              <w:left w:w="120" w:type="dxa"/>
              <w:bottom w:w="80" w:type="dxa"/>
              <w:right w:w="120" w:type="dxa"/>
            </w:tcMar>
            <w:vAlign w:val="center"/>
          </w:tcPr>
          <w:p w14:paraId="3B1BD87A" w14:textId="77777777" w:rsidR="000578B5" w:rsidRDefault="00000000">
            <w:pPr>
              <w:spacing w:after="80" w:line="240" w:lineRule="auto"/>
            </w:pPr>
            <w:r>
              <w:rPr>
                <w:sz w:val="20"/>
                <w:szCs w:val="20"/>
              </w:rPr>
              <w:t>Submitted by a different person?</w:t>
            </w:r>
          </w:p>
        </w:tc>
        <w:tc>
          <w:tcPr>
            <w:tcW w:w="4200" w:type="dxa"/>
            <w:tcMar>
              <w:top w:w="80" w:type="dxa"/>
              <w:left w:w="120" w:type="dxa"/>
              <w:bottom w:w="80" w:type="dxa"/>
              <w:right w:w="120" w:type="dxa"/>
            </w:tcMar>
            <w:vAlign w:val="center"/>
          </w:tcPr>
          <w:p w14:paraId="364C8DF2" w14:textId="77777777" w:rsidR="000578B5" w:rsidRDefault="000578B5">
            <w:pPr>
              <w:spacing w:after="80" w:line="240" w:lineRule="auto"/>
            </w:pPr>
          </w:p>
        </w:tc>
        <w:tc>
          <w:tcPr>
            <w:tcW w:w="2440" w:type="dxa"/>
            <w:tcMar>
              <w:top w:w="80" w:type="dxa"/>
              <w:left w:w="120" w:type="dxa"/>
              <w:bottom w:w="80" w:type="dxa"/>
              <w:right w:w="120" w:type="dxa"/>
            </w:tcMar>
            <w:vAlign w:val="center"/>
          </w:tcPr>
          <w:p w14:paraId="31EE5DA6" w14:textId="25AFD53B" w:rsidR="000578B5" w:rsidRDefault="00000000">
            <w:pPr>
              <w:spacing w:after="80" w:line="240" w:lineRule="auto"/>
            </w:pPr>
            <w:r>
              <w:rPr>
                <w:sz w:val="18"/>
                <w:szCs w:val="18"/>
              </w:rPr>
              <w:t>Yes / No</w:t>
            </w:r>
          </w:p>
        </w:tc>
      </w:tr>
      <w:tr w:rsidR="000578B5" w14:paraId="4C505F74" w14:textId="77777777">
        <w:tc>
          <w:tcPr>
            <w:tcW w:w="620" w:type="dxa"/>
            <w:tcMar>
              <w:top w:w="80" w:type="dxa"/>
              <w:left w:w="120" w:type="dxa"/>
              <w:bottom w:w="80" w:type="dxa"/>
              <w:right w:w="120" w:type="dxa"/>
            </w:tcMar>
            <w:vAlign w:val="center"/>
          </w:tcPr>
          <w:p w14:paraId="2050355A" w14:textId="77777777" w:rsidR="000578B5" w:rsidRDefault="00000000">
            <w:pPr>
              <w:spacing w:after="80" w:line="240" w:lineRule="auto"/>
            </w:pPr>
            <w:r>
              <w:rPr>
                <w:sz w:val="20"/>
                <w:szCs w:val="20"/>
              </w:rPr>
              <w:t>6</w:t>
            </w:r>
          </w:p>
        </w:tc>
        <w:tc>
          <w:tcPr>
            <w:tcW w:w="2100" w:type="dxa"/>
            <w:tcMar>
              <w:top w:w="80" w:type="dxa"/>
              <w:left w:w="120" w:type="dxa"/>
              <w:bottom w:w="80" w:type="dxa"/>
              <w:right w:w="120" w:type="dxa"/>
            </w:tcMar>
            <w:vAlign w:val="center"/>
          </w:tcPr>
          <w:p w14:paraId="401B8806" w14:textId="77777777" w:rsidR="000578B5" w:rsidRDefault="00000000">
            <w:pPr>
              <w:spacing w:after="80" w:line="240" w:lineRule="auto"/>
            </w:pPr>
            <w:r>
              <w:rPr>
                <w:sz w:val="20"/>
                <w:szCs w:val="20"/>
              </w:rPr>
              <w:t>Submitter Name &amp; Email</w:t>
            </w:r>
          </w:p>
        </w:tc>
        <w:tc>
          <w:tcPr>
            <w:tcW w:w="4200" w:type="dxa"/>
            <w:tcMar>
              <w:top w:w="80" w:type="dxa"/>
              <w:left w:w="120" w:type="dxa"/>
              <w:bottom w:w="80" w:type="dxa"/>
              <w:right w:w="120" w:type="dxa"/>
            </w:tcMar>
            <w:vAlign w:val="center"/>
          </w:tcPr>
          <w:p w14:paraId="7B3E2F35" w14:textId="77777777" w:rsidR="000578B5" w:rsidRDefault="000578B5">
            <w:pPr>
              <w:spacing w:after="80" w:line="240" w:lineRule="auto"/>
            </w:pPr>
          </w:p>
        </w:tc>
        <w:tc>
          <w:tcPr>
            <w:tcW w:w="2440" w:type="dxa"/>
            <w:tcMar>
              <w:top w:w="80" w:type="dxa"/>
              <w:left w:w="120" w:type="dxa"/>
              <w:bottom w:w="80" w:type="dxa"/>
              <w:right w:w="120" w:type="dxa"/>
            </w:tcMar>
            <w:vAlign w:val="center"/>
          </w:tcPr>
          <w:p w14:paraId="1BA60D13" w14:textId="77777777" w:rsidR="000578B5" w:rsidRDefault="00000000">
            <w:pPr>
              <w:spacing w:after="80" w:line="240" w:lineRule="auto"/>
            </w:pPr>
            <w:r>
              <w:rPr>
                <w:sz w:val="18"/>
                <w:szCs w:val="18"/>
              </w:rPr>
              <w:t>Complete only if Q5 is Yes</w:t>
            </w:r>
          </w:p>
        </w:tc>
      </w:tr>
      <w:tr w:rsidR="000578B5" w14:paraId="2A905F40" w14:textId="77777777">
        <w:tc>
          <w:tcPr>
            <w:tcW w:w="620" w:type="dxa"/>
            <w:tcMar>
              <w:top w:w="80" w:type="dxa"/>
              <w:left w:w="120" w:type="dxa"/>
              <w:bottom w:w="80" w:type="dxa"/>
              <w:right w:w="120" w:type="dxa"/>
            </w:tcMar>
            <w:vAlign w:val="center"/>
          </w:tcPr>
          <w:p w14:paraId="426ABEE8" w14:textId="77777777" w:rsidR="000578B5" w:rsidRDefault="00000000">
            <w:pPr>
              <w:spacing w:after="80" w:line="240" w:lineRule="auto"/>
            </w:pPr>
            <w:r>
              <w:rPr>
                <w:sz w:val="20"/>
                <w:szCs w:val="20"/>
              </w:rPr>
              <w:t>7</w:t>
            </w:r>
          </w:p>
        </w:tc>
        <w:tc>
          <w:tcPr>
            <w:tcW w:w="2100" w:type="dxa"/>
            <w:tcMar>
              <w:top w:w="80" w:type="dxa"/>
              <w:left w:w="120" w:type="dxa"/>
              <w:bottom w:w="80" w:type="dxa"/>
              <w:right w:w="120" w:type="dxa"/>
            </w:tcMar>
            <w:vAlign w:val="center"/>
          </w:tcPr>
          <w:p w14:paraId="142A94FD" w14:textId="77777777" w:rsidR="000578B5" w:rsidRDefault="00000000">
            <w:pPr>
              <w:spacing w:after="80" w:line="240" w:lineRule="auto"/>
            </w:pPr>
            <w:r>
              <w:rPr>
                <w:sz w:val="20"/>
                <w:szCs w:val="20"/>
              </w:rPr>
              <w:t>Project Location</w:t>
            </w:r>
          </w:p>
        </w:tc>
        <w:tc>
          <w:tcPr>
            <w:tcW w:w="4200" w:type="dxa"/>
            <w:tcMar>
              <w:top w:w="80" w:type="dxa"/>
              <w:left w:w="120" w:type="dxa"/>
              <w:bottom w:w="80" w:type="dxa"/>
              <w:right w:w="120" w:type="dxa"/>
            </w:tcMar>
            <w:vAlign w:val="center"/>
          </w:tcPr>
          <w:p w14:paraId="40A2650F" w14:textId="77777777" w:rsidR="000578B5" w:rsidRDefault="000578B5">
            <w:pPr>
              <w:spacing w:after="80" w:line="240" w:lineRule="auto"/>
            </w:pPr>
          </w:p>
        </w:tc>
        <w:tc>
          <w:tcPr>
            <w:tcW w:w="2440" w:type="dxa"/>
            <w:tcMar>
              <w:top w:w="80" w:type="dxa"/>
              <w:left w:w="120" w:type="dxa"/>
              <w:bottom w:w="80" w:type="dxa"/>
              <w:right w:w="120" w:type="dxa"/>
            </w:tcMar>
            <w:vAlign w:val="center"/>
          </w:tcPr>
          <w:p w14:paraId="310BBE4D" w14:textId="77777777" w:rsidR="000578B5" w:rsidRDefault="00000000">
            <w:pPr>
              <w:spacing w:after="80" w:line="240" w:lineRule="auto"/>
            </w:pPr>
            <w:r>
              <w:rPr>
                <w:sz w:val="18"/>
                <w:szCs w:val="18"/>
              </w:rPr>
              <w:t>Country, city, or region</w:t>
            </w:r>
          </w:p>
        </w:tc>
      </w:tr>
      <w:tr w:rsidR="000578B5" w14:paraId="2DCFD0C3" w14:textId="77777777">
        <w:tc>
          <w:tcPr>
            <w:tcW w:w="620" w:type="dxa"/>
            <w:tcMar>
              <w:top w:w="80" w:type="dxa"/>
              <w:left w:w="120" w:type="dxa"/>
              <w:bottom w:w="80" w:type="dxa"/>
              <w:right w:w="120" w:type="dxa"/>
            </w:tcMar>
            <w:vAlign w:val="center"/>
          </w:tcPr>
          <w:p w14:paraId="7FA2D477" w14:textId="77777777" w:rsidR="000578B5" w:rsidRDefault="00000000">
            <w:pPr>
              <w:spacing w:after="80" w:line="240" w:lineRule="auto"/>
            </w:pPr>
            <w:r>
              <w:rPr>
                <w:sz w:val="20"/>
                <w:szCs w:val="20"/>
              </w:rPr>
              <w:t>8</w:t>
            </w:r>
          </w:p>
        </w:tc>
        <w:tc>
          <w:tcPr>
            <w:tcW w:w="2100" w:type="dxa"/>
            <w:tcMar>
              <w:top w:w="80" w:type="dxa"/>
              <w:left w:w="120" w:type="dxa"/>
              <w:bottom w:w="80" w:type="dxa"/>
              <w:right w:w="120" w:type="dxa"/>
            </w:tcMar>
            <w:vAlign w:val="center"/>
          </w:tcPr>
          <w:p w14:paraId="24BDDE9B" w14:textId="77777777" w:rsidR="000578B5" w:rsidRDefault="00000000">
            <w:pPr>
              <w:spacing w:after="80" w:line="240" w:lineRule="auto"/>
            </w:pPr>
            <w:r>
              <w:rPr>
                <w:sz w:val="20"/>
                <w:szCs w:val="20"/>
              </w:rPr>
              <w:t>Award Category</w:t>
            </w:r>
          </w:p>
        </w:tc>
        <w:tc>
          <w:tcPr>
            <w:tcW w:w="4200" w:type="dxa"/>
            <w:tcMar>
              <w:top w:w="80" w:type="dxa"/>
              <w:left w:w="120" w:type="dxa"/>
              <w:bottom w:w="80" w:type="dxa"/>
              <w:right w:w="120" w:type="dxa"/>
            </w:tcMar>
            <w:vAlign w:val="center"/>
          </w:tcPr>
          <w:p w14:paraId="2311A013" w14:textId="77777777" w:rsidR="000578B5" w:rsidRDefault="000578B5">
            <w:pPr>
              <w:spacing w:after="80" w:line="240" w:lineRule="auto"/>
            </w:pPr>
          </w:p>
        </w:tc>
        <w:tc>
          <w:tcPr>
            <w:tcW w:w="2440" w:type="dxa"/>
            <w:tcMar>
              <w:top w:w="80" w:type="dxa"/>
              <w:left w:w="120" w:type="dxa"/>
              <w:bottom w:w="80" w:type="dxa"/>
              <w:right w:w="120" w:type="dxa"/>
            </w:tcMar>
            <w:vAlign w:val="center"/>
          </w:tcPr>
          <w:p w14:paraId="7636C27B" w14:textId="77777777" w:rsidR="000578B5" w:rsidRDefault="00000000">
            <w:pPr>
              <w:spacing w:after="80" w:line="240" w:lineRule="auto"/>
            </w:pPr>
            <w:r>
              <w:rPr>
                <w:sz w:val="18"/>
                <w:szCs w:val="18"/>
              </w:rPr>
              <w:t>Select from the awards list above. Note: Award of the Year is jury-selected and cannot be applied for directly.</w:t>
            </w:r>
          </w:p>
        </w:tc>
      </w:tr>
      <w:tr w:rsidR="000578B5" w14:paraId="5927F2A7" w14:textId="77777777">
        <w:tc>
          <w:tcPr>
            <w:tcW w:w="620" w:type="dxa"/>
            <w:tcMar>
              <w:top w:w="80" w:type="dxa"/>
              <w:left w:w="120" w:type="dxa"/>
              <w:bottom w:w="80" w:type="dxa"/>
              <w:right w:w="120" w:type="dxa"/>
            </w:tcMar>
            <w:vAlign w:val="center"/>
          </w:tcPr>
          <w:p w14:paraId="188887DB" w14:textId="77777777" w:rsidR="000578B5" w:rsidRDefault="00000000">
            <w:pPr>
              <w:spacing w:after="80" w:line="240" w:lineRule="auto"/>
            </w:pPr>
            <w:r>
              <w:rPr>
                <w:sz w:val="20"/>
                <w:szCs w:val="20"/>
              </w:rPr>
              <w:t>9</w:t>
            </w:r>
          </w:p>
        </w:tc>
        <w:tc>
          <w:tcPr>
            <w:tcW w:w="2100" w:type="dxa"/>
            <w:tcMar>
              <w:top w:w="80" w:type="dxa"/>
              <w:left w:w="120" w:type="dxa"/>
              <w:bottom w:w="80" w:type="dxa"/>
              <w:right w:w="120" w:type="dxa"/>
            </w:tcMar>
            <w:vAlign w:val="center"/>
          </w:tcPr>
          <w:p w14:paraId="48D0AD2E" w14:textId="77777777" w:rsidR="000578B5" w:rsidRDefault="00000000">
            <w:pPr>
              <w:spacing w:after="80" w:line="240" w:lineRule="auto"/>
            </w:pPr>
            <w:r>
              <w:rPr>
                <w:sz w:val="20"/>
                <w:szCs w:val="20"/>
              </w:rPr>
              <w:t>Project Highlights</w:t>
            </w:r>
          </w:p>
        </w:tc>
        <w:tc>
          <w:tcPr>
            <w:tcW w:w="4200" w:type="dxa"/>
            <w:tcMar>
              <w:top w:w="80" w:type="dxa"/>
              <w:left w:w="120" w:type="dxa"/>
              <w:bottom w:w="80" w:type="dxa"/>
              <w:right w:w="120" w:type="dxa"/>
            </w:tcMar>
            <w:vAlign w:val="center"/>
          </w:tcPr>
          <w:p w14:paraId="0890A8A3" w14:textId="77777777" w:rsidR="000578B5" w:rsidRDefault="00000000">
            <w:pPr>
              <w:spacing w:after="80" w:line="240" w:lineRule="auto"/>
            </w:pPr>
            <w:r>
              <w:rPr>
                <w:sz w:val="20"/>
                <w:szCs w:val="20"/>
              </w:rPr>
              <w:t>(Please see below — add your Project Highlights after the signature section)</w:t>
            </w:r>
          </w:p>
        </w:tc>
        <w:tc>
          <w:tcPr>
            <w:tcW w:w="2440" w:type="dxa"/>
            <w:tcMar>
              <w:top w:w="80" w:type="dxa"/>
              <w:left w:w="120" w:type="dxa"/>
              <w:bottom w:w="80" w:type="dxa"/>
              <w:right w:w="120" w:type="dxa"/>
            </w:tcMar>
            <w:vAlign w:val="center"/>
          </w:tcPr>
          <w:p w14:paraId="30A23069" w14:textId="615A793B" w:rsidR="000578B5" w:rsidRDefault="00000000">
            <w:pPr>
              <w:spacing w:after="80" w:line="240" w:lineRule="auto"/>
            </w:pPr>
            <w:r>
              <w:rPr>
                <w:sz w:val="18"/>
                <w:szCs w:val="18"/>
              </w:rPr>
              <w:t xml:space="preserve">Max </w:t>
            </w:r>
            <w:r w:rsidR="00E252C2">
              <w:rPr>
                <w:rFonts w:eastAsia="宋体" w:hint="eastAsia"/>
                <w:sz w:val="18"/>
                <w:szCs w:val="18"/>
                <w:lang w:eastAsia="zh-CN"/>
              </w:rPr>
              <w:t>800</w:t>
            </w:r>
            <w:r>
              <w:rPr>
                <w:sz w:val="18"/>
                <w:szCs w:val="18"/>
              </w:rPr>
              <w:t xml:space="preserve"> words. Under the heading "Project Highlights" below this form, describe your project's design innovation, BIM application, spatial quality, or sustainability.</w:t>
            </w:r>
          </w:p>
        </w:tc>
      </w:tr>
      <w:tr w:rsidR="000578B5" w14:paraId="504D8B54" w14:textId="77777777">
        <w:tc>
          <w:tcPr>
            <w:tcW w:w="620" w:type="dxa"/>
            <w:tcMar>
              <w:top w:w="80" w:type="dxa"/>
              <w:left w:w="120" w:type="dxa"/>
              <w:bottom w:w="80" w:type="dxa"/>
              <w:right w:w="120" w:type="dxa"/>
            </w:tcMar>
            <w:vAlign w:val="center"/>
          </w:tcPr>
          <w:p w14:paraId="6C94C795" w14:textId="77777777" w:rsidR="000578B5" w:rsidRDefault="00000000">
            <w:pPr>
              <w:spacing w:after="80" w:line="240" w:lineRule="auto"/>
            </w:pPr>
            <w:r>
              <w:rPr>
                <w:sz w:val="20"/>
                <w:szCs w:val="20"/>
              </w:rPr>
              <w:t>10</w:t>
            </w:r>
          </w:p>
        </w:tc>
        <w:tc>
          <w:tcPr>
            <w:tcW w:w="2100" w:type="dxa"/>
            <w:tcMar>
              <w:top w:w="80" w:type="dxa"/>
              <w:left w:w="120" w:type="dxa"/>
              <w:bottom w:w="80" w:type="dxa"/>
              <w:right w:w="120" w:type="dxa"/>
            </w:tcMar>
            <w:vAlign w:val="center"/>
          </w:tcPr>
          <w:p w14:paraId="22B993F2" w14:textId="77777777" w:rsidR="000578B5" w:rsidRDefault="00000000">
            <w:pPr>
              <w:spacing w:after="80" w:line="240" w:lineRule="auto"/>
            </w:pPr>
            <w:r>
              <w:rPr>
                <w:sz w:val="20"/>
                <w:szCs w:val="20"/>
              </w:rPr>
              <w:t>Project Images</w:t>
            </w:r>
          </w:p>
        </w:tc>
        <w:tc>
          <w:tcPr>
            <w:tcW w:w="4200" w:type="dxa"/>
            <w:tcMar>
              <w:top w:w="80" w:type="dxa"/>
              <w:left w:w="120" w:type="dxa"/>
              <w:bottom w:w="80" w:type="dxa"/>
              <w:right w:w="120" w:type="dxa"/>
            </w:tcMar>
            <w:vAlign w:val="center"/>
          </w:tcPr>
          <w:p w14:paraId="446D6549" w14:textId="77777777" w:rsidR="000578B5" w:rsidRDefault="00000000">
            <w:pPr>
              <w:spacing w:after="80" w:line="240" w:lineRule="auto"/>
            </w:pPr>
            <w:r>
              <w:rPr>
                <w:sz w:val="20"/>
                <w:szCs w:val="20"/>
              </w:rPr>
              <w:t>(See below or attach separately)</w:t>
            </w:r>
          </w:p>
        </w:tc>
        <w:tc>
          <w:tcPr>
            <w:tcW w:w="2440" w:type="dxa"/>
            <w:tcMar>
              <w:top w:w="80" w:type="dxa"/>
              <w:left w:w="120" w:type="dxa"/>
              <w:bottom w:w="80" w:type="dxa"/>
              <w:right w:w="120" w:type="dxa"/>
            </w:tcMar>
            <w:vAlign w:val="center"/>
          </w:tcPr>
          <w:p w14:paraId="33D3681A" w14:textId="77777777" w:rsidR="000578B5" w:rsidRDefault="00000000">
            <w:pPr>
              <w:spacing w:after="80" w:line="240" w:lineRule="auto"/>
            </w:pPr>
            <w:r>
              <w:rPr>
                <w:sz w:val="18"/>
                <w:szCs w:val="18"/>
              </w:rPr>
              <w:t>Paste 3–5 images (renderings, screenshots, or photos) below this form, or send as email attachments.</w:t>
            </w:r>
          </w:p>
        </w:tc>
      </w:tr>
    </w:tbl>
    <w:p w14:paraId="49E70635" w14:textId="64E5B190" w:rsidR="000578B5" w:rsidRDefault="00000000">
      <w:pPr>
        <w:spacing w:after="180" w:line="240" w:lineRule="auto"/>
      </w:pPr>
      <w:r>
        <w:rPr>
          <w:i/>
          <w:sz w:val="20"/>
          <w:szCs w:val="20"/>
        </w:rPr>
        <w:t xml:space="preserve">By submitting this form, the applicant agrees to authorize China Building Decoration Association, </w:t>
      </w:r>
      <w:proofErr w:type="spellStart"/>
      <w:r w:rsidR="005B5625" w:rsidRPr="005B5625">
        <w:rPr>
          <w:i/>
          <w:sz w:val="20"/>
          <w:szCs w:val="20"/>
        </w:rPr>
        <w:t>Gstar</w:t>
      </w:r>
      <w:proofErr w:type="spellEnd"/>
      <w:r w:rsidR="005B5625" w:rsidRPr="005B5625">
        <w:rPr>
          <w:i/>
          <w:sz w:val="20"/>
          <w:szCs w:val="20"/>
        </w:rPr>
        <w:t xml:space="preserve"> Hawk3D Technologies Co., Ltd</w:t>
      </w:r>
      <w:r>
        <w:rPr>
          <w:i/>
          <w:sz w:val="20"/>
          <w:szCs w:val="20"/>
        </w:rPr>
        <w:t xml:space="preserve">, and </w:t>
      </w:r>
      <w:proofErr w:type="spellStart"/>
      <w:r>
        <w:rPr>
          <w:i/>
          <w:sz w:val="20"/>
          <w:szCs w:val="20"/>
        </w:rPr>
        <w:t>CadLine</w:t>
      </w:r>
      <w:proofErr w:type="spellEnd"/>
      <w:r w:rsidR="005B5625">
        <w:rPr>
          <w:rFonts w:eastAsia="宋体" w:hint="eastAsia"/>
          <w:i/>
          <w:sz w:val="20"/>
          <w:szCs w:val="20"/>
          <w:lang w:eastAsia="zh-CN"/>
        </w:rPr>
        <w:t xml:space="preserve"> Network Ltd.</w:t>
      </w:r>
      <w:r>
        <w:rPr>
          <w:i/>
          <w:sz w:val="20"/>
          <w:szCs w:val="20"/>
        </w:rPr>
        <w:t xml:space="preserve"> to use the submitted materials for promotion, case showcase, media coverage, and industry exchange purposes.</w:t>
      </w:r>
    </w:p>
    <w:p w14:paraId="3EE60049" w14:textId="77777777" w:rsidR="000578B5" w:rsidRDefault="00000000">
      <w:pPr>
        <w:spacing w:after="160"/>
      </w:pPr>
      <w:r>
        <w:t>Authorized Signature: ________________________    Date: ________________</w:t>
      </w:r>
    </w:p>
    <w:p w14:paraId="2C9B8E39" w14:textId="6423D931" w:rsidR="000578B5" w:rsidRPr="006A61AA" w:rsidRDefault="00000000" w:rsidP="006A61AA">
      <w:pPr>
        <w:spacing w:after="160"/>
        <w:rPr>
          <w:rFonts w:eastAsia="宋体"/>
          <w:lang w:eastAsia="zh-CN"/>
        </w:rPr>
      </w:pPr>
      <w:r>
        <w:t>Name (Print): ____________________________</w:t>
      </w:r>
    </w:p>
    <w:p w14:paraId="134F616C" w14:textId="77777777" w:rsidR="004E7ACC" w:rsidRDefault="004E7ACC">
      <w:pPr>
        <w:spacing w:after="200" w:line="276" w:lineRule="auto"/>
        <w:rPr>
          <w:b/>
          <w:sz w:val="24"/>
          <w:szCs w:val="24"/>
        </w:rPr>
      </w:pPr>
      <w:r>
        <w:rPr>
          <w:b/>
          <w:sz w:val="24"/>
          <w:szCs w:val="24"/>
        </w:rPr>
        <w:br w:type="page"/>
      </w:r>
    </w:p>
    <w:p w14:paraId="07DA473F" w14:textId="5CDFDDDD" w:rsidR="000578B5" w:rsidRDefault="00000000">
      <w:pPr>
        <w:spacing w:before="260" w:after="60"/>
      </w:pPr>
      <w:r>
        <w:rPr>
          <w:b/>
          <w:sz w:val="24"/>
          <w:szCs w:val="24"/>
        </w:rPr>
        <w:lastRenderedPageBreak/>
        <w:t>Project Highlights</w:t>
      </w:r>
    </w:p>
    <w:p w14:paraId="5BEBEA91" w14:textId="77777777" w:rsidR="000578B5" w:rsidRDefault="00000000">
      <w:pPr>
        <w:spacing w:after="80"/>
      </w:pPr>
      <w:r>
        <w:rPr>
          <w:color w:val="9CA3AF"/>
          <w:sz w:val="20"/>
          <w:szCs w:val="20"/>
        </w:rPr>
        <w:t>____________________________________________________________</w:t>
      </w:r>
    </w:p>
    <w:p w14:paraId="04929CBD" w14:textId="618F95DF" w:rsidR="000578B5" w:rsidRDefault="00000000">
      <w:pPr>
        <w:spacing w:after="160"/>
      </w:pPr>
      <w:r>
        <w:rPr>
          <w:i/>
          <w:color w:val="6B7280"/>
          <w:sz w:val="20"/>
          <w:szCs w:val="20"/>
        </w:rPr>
        <w:t xml:space="preserve">(Please describe your project here — max </w:t>
      </w:r>
      <w:r w:rsidR="004E7ACC">
        <w:rPr>
          <w:rFonts w:eastAsia="宋体" w:hint="eastAsia"/>
          <w:i/>
          <w:color w:val="6B7280"/>
          <w:sz w:val="20"/>
          <w:szCs w:val="20"/>
          <w:lang w:eastAsia="zh-CN"/>
        </w:rPr>
        <w:t>8</w:t>
      </w:r>
      <w:r>
        <w:rPr>
          <w:i/>
          <w:color w:val="6B7280"/>
          <w:sz w:val="20"/>
          <w:szCs w:val="20"/>
        </w:rPr>
        <w:t>00 words)</w:t>
      </w:r>
    </w:p>
    <w:p w14:paraId="0793ACE5" w14:textId="77777777" w:rsidR="000578B5" w:rsidRDefault="000578B5">
      <w:pPr>
        <w:spacing w:after="180"/>
      </w:pPr>
    </w:p>
    <w:p w14:paraId="475C8370" w14:textId="77777777" w:rsidR="000578B5" w:rsidRDefault="000578B5">
      <w:pPr>
        <w:spacing w:after="180"/>
      </w:pPr>
    </w:p>
    <w:p w14:paraId="432B4D02" w14:textId="77777777" w:rsidR="000578B5" w:rsidRDefault="000578B5">
      <w:pPr>
        <w:spacing w:after="180"/>
      </w:pPr>
    </w:p>
    <w:p w14:paraId="6F362016" w14:textId="77777777" w:rsidR="000578B5" w:rsidRDefault="000578B5">
      <w:pPr>
        <w:spacing w:after="180"/>
      </w:pPr>
    </w:p>
    <w:p w14:paraId="0A79EE72" w14:textId="77777777" w:rsidR="000578B5" w:rsidRDefault="000578B5">
      <w:pPr>
        <w:spacing w:after="180"/>
      </w:pPr>
    </w:p>
    <w:p w14:paraId="02BD4809" w14:textId="77777777" w:rsidR="000578B5" w:rsidRDefault="000578B5">
      <w:pPr>
        <w:spacing w:after="180"/>
      </w:pPr>
    </w:p>
    <w:p w14:paraId="328132B9" w14:textId="77777777" w:rsidR="000578B5" w:rsidRDefault="000578B5">
      <w:pPr>
        <w:spacing w:after="180"/>
      </w:pPr>
    </w:p>
    <w:p w14:paraId="2183B88E" w14:textId="77777777" w:rsidR="000578B5" w:rsidRDefault="000578B5">
      <w:pPr>
        <w:spacing w:after="180"/>
      </w:pPr>
    </w:p>
    <w:p w14:paraId="554BE5CB" w14:textId="77777777" w:rsidR="000578B5" w:rsidRDefault="000578B5">
      <w:pPr>
        <w:spacing w:after="180"/>
      </w:pPr>
    </w:p>
    <w:p w14:paraId="5BBB7E27" w14:textId="77777777" w:rsidR="000578B5" w:rsidRDefault="000578B5">
      <w:pPr>
        <w:spacing w:after="180"/>
      </w:pPr>
    </w:p>
    <w:p w14:paraId="42E37D1A" w14:textId="77777777" w:rsidR="000578B5" w:rsidRDefault="000578B5">
      <w:pPr>
        <w:spacing w:after="180"/>
      </w:pPr>
    </w:p>
    <w:p w14:paraId="2C432D9B" w14:textId="77777777" w:rsidR="000578B5" w:rsidRDefault="000578B5">
      <w:pPr>
        <w:spacing w:after="180"/>
      </w:pPr>
    </w:p>
    <w:p w14:paraId="28396103" w14:textId="77777777" w:rsidR="000578B5" w:rsidRDefault="00000000">
      <w:pPr>
        <w:spacing w:before="240" w:after="60"/>
      </w:pPr>
      <w:r>
        <w:rPr>
          <w:b/>
          <w:sz w:val="24"/>
          <w:szCs w:val="24"/>
        </w:rPr>
        <w:t>Project Images</w:t>
      </w:r>
    </w:p>
    <w:p w14:paraId="3C4B716E" w14:textId="77777777" w:rsidR="000578B5" w:rsidRDefault="00000000">
      <w:pPr>
        <w:spacing w:after="80"/>
      </w:pPr>
      <w:r>
        <w:rPr>
          <w:color w:val="9CA3AF"/>
          <w:sz w:val="20"/>
          <w:szCs w:val="20"/>
        </w:rPr>
        <w:t>____________________________________________________________</w:t>
      </w:r>
    </w:p>
    <w:p w14:paraId="354B4B6C" w14:textId="5C75889E" w:rsidR="000578B5" w:rsidRDefault="00000000">
      <w:pPr>
        <w:spacing w:after="160"/>
      </w:pPr>
      <w:r>
        <w:rPr>
          <w:i/>
          <w:color w:val="6B7280"/>
          <w:sz w:val="20"/>
          <w:szCs w:val="20"/>
        </w:rPr>
        <w:t>(Paste your images here, or send as email attachments)</w:t>
      </w:r>
    </w:p>
    <w:p w14:paraId="24994C7F" w14:textId="77777777" w:rsidR="000578B5" w:rsidRDefault="000578B5">
      <w:pPr>
        <w:spacing w:after="180"/>
      </w:pPr>
    </w:p>
    <w:p w14:paraId="28186AF2" w14:textId="77777777" w:rsidR="000578B5" w:rsidRDefault="000578B5">
      <w:pPr>
        <w:spacing w:after="180"/>
      </w:pPr>
    </w:p>
    <w:p w14:paraId="4BCB9257" w14:textId="77777777" w:rsidR="000578B5" w:rsidRDefault="000578B5">
      <w:pPr>
        <w:spacing w:after="180"/>
      </w:pPr>
    </w:p>
    <w:p w14:paraId="5BB9F7EF" w14:textId="77777777" w:rsidR="000578B5" w:rsidRDefault="000578B5">
      <w:pPr>
        <w:spacing w:after="180"/>
      </w:pPr>
    </w:p>
    <w:p w14:paraId="08696DFC" w14:textId="77777777" w:rsidR="000578B5" w:rsidRDefault="000578B5">
      <w:pPr>
        <w:spacing w:after="180"/>
      </w:pPr>
    </w:p>
    <w:p w14:paraId="4FAD0E13" w14:textId="77777777" w:rsidR="000578B5" w:rsidRDefault="000578B5">
      <w:pPr>
        <w:spacing w:after="180"/>
      </w:pPr>
    </w:p>
    <w:p w14:paraId="3D01CB37" w14:textId="77777777" w:rsidR="000578B5" w:rsidRDefault="000578B5">
      <w:pPr>
        <w:spacing w:after="180"/>
      </w:pPr>
    </w:p>
    <w:p w14:paraId="08DDCE6E" w14:textId="77777777" w:rsidR="000578B5" w:rsidRDefault="000578B5">
      <w:pPr>
        <w:spacing w:after="180"/>
      </w:pPr>
    </w:p>
    <w:p w14:paraId="40451672" w14:textId="77777777" w:rsidR="000578B5" w:rsidRDefault="000578B5">
      <w:pPr>
        <w:spacing w:after="180"/>
      </w:pPr>
    </w:p>
    <w:p w14:paraId="357AEE01" w14:textId="77777777" w:rsidR="000578B5" w:rsidRDefault="000578B5">
      <w:pPr>
        <w:spacing w:after="180"/>
      </w:pPr>
    </w:p>
    <w:sectPr w:rsidR="000578B5"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9E40" w14:textId="77777777" w:rsidR="003D67EF" w:rsidRDefault="003D67EF">
      <w:pPr>
        <w:spacing w:after="0" w:line="240" w:lineRule="auto"/>
      </w:pPr>
      <w:r>
        <w:separator/>
      </w:r>
    </w:p>
  </w:endnote>
  <w:endnote w:type="continuationSeparator" w:id="0">
    <w:p w14:paraId="5EC4C293" w14:textId="77777777" w:rsidR="003D67EF" w:rsidRDefault="003D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20000287" w:usb1="288F0000" w:usb2="00000016" w:usb3="00000000" w:csb0="0004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C78F" w14:textId="4C247A2A" w:rsidR="000578B5" w:rsidRPr="004E7ACC" w:rsidRDefault="00000000">
    <w:pPr>
      <w:pStyle w:val="Footer"/>
      <w:spacing w:after="120" w:line="264" w:lineRule="auto"/>
      <w:jc w:val="center"/>
      <w:rPr>
        <w:rFonts w:eastAsia="宋体"/>
        <w:lang w:eastAsia="zh-CN"/>
      </w:rPr>
    </w:pPr>
    <w:r>
      <w:rPr>
        <w:color w:val="6B7280"/>
        <w:sz w:val="18"/>
      </w:rPr>
      <w:t xml:space="preserve">International Outstanding BIM Project </w:t>
    </w:r>
    <w:r w:rsidR="004E7ACC">
      <w:rPr>
        <w:rFonts w:eastAsia="宋体" w:hint="eastAsia"/>
        <w:color w:val="6B7280"/>
        <w:sz w:val="18"/>
        <w:lang w:eastAsia="zh-CN"/>
      </w:rPr>
      <w:t>Award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F6B7" w14:textId="77777777" w:rsidR="003D67EF" w:rsidRDefault="003D67EF">
      <w:pPr>
        <w:spacing w:after="0" w:line="240" w:lineRule="auto"/>
      </w:pPr>
      <w:r>
        <w:separator/>
      </w:r>
    </w:p>
  </w:footnote>
  <w:footnote w:type="continuationSeparator" w:id="0">
    <w:p w14:paraId="5009EE92" w14:textId="77777777" w:rsidR="003D67EF" w:rsidRDefault="003D6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09969207">
    <w:abstractNumId w:val="8"/>
  </w:num>
  <w:num w:numId="2" w16cid:durableId="2136217049">
    <w:abstractNumId w:val="6"/>
  </w:num>
  <w:num w:numId="3" w16cid:durableId="1741750814">
    <w:abstractNumId w:val="5"/>
  </w:num>
  <w:num w:numId="4" w16cid:durableId="115150571">
    <w:abstractNumId w:val="4"/>
  </w:num>
  <w:num w:numId="5" w16cid:durableId="1361126464">
    <w:abstractNumId w:val="7"/>
  </w:num>
  <w:num w:numId="6" w16cid:durableId="436484345">
    <w:abstractNumId w:val="3"/>
  </w:num>
  <w:num w:numId="7" w16cid:durableId="1599409358">
    <w:abstractNumId w:val="2"/>
  </w:num>
  <w:num w:numId="8" w16cid:durableId="572011693">
    <w:abstractNumId w:val="1"/>
  </w:num>
  <w:num w:numId="9" w16cid:durableId="1914704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442F"/>
    <w:rsid w:val="00034616"/>
    <w:rsid w:val="000578B5"/>
    <w:rsid w:val="0006063C"/>
    <w:rsid w:val="00132F94"/>
    <w:rsid w:val="00144366"/>
    <w:rsid w:val="0015074B"/>
    <w:rsid w:val="00261BB5"/>
    <w:rsid w:val="0029639D"/>
    <w:rsid w:val="00326F90"/>
    <w:rsid w:val="00362941"/>
    <w:rsid w:val="003A3DF5"/>
    <w:rsid w:val="003C5228"/>
    <w:rsid w:val="003D67EF"/>
    <w:rsid w:val="004E7ACC"/>
    <w:rsid w:val="005B3BBA"/>
    <w:rsid w:val="005B5625"/>
    <w:rsid w:val="005D18EC"/>
    <w:rsid w:val="006311B3"/>
    <w:rsid w:val="006A61AA"/>
    <w:rsid w:val="006F2B02"/>
    <w:rsid w:val="007B5324"/>
    <w:rsid w:val="008C49A6"/>
    <w:rsid w:val="00920B63"/>
    <w:rsid w:val="00A43606"/>
    <w:rsid w:val="00AA1D8D"/>
    <w:rsid w:val="00B47730"/>
    <w:rsid w:val="00BB6332"/>
    <w:rsid w:val="00C4378C"/>
    <w:rsid w:val="00CB0664"/>
    <w:rsid w:val="00D77746"/>
    <w:rsid w:val="00E23AE1"/>
    <w:rsid w:val="00E252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5B8C5E"/>
  <w14:defaultImageDpi w14:val="300"/>
  <w15:docId w15:val="{9B89CFA5-9293-4FCA-8F7F-87C7C871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366"/>
    <w:pPr>
      <w:spacing w:after="120" w:line="264" w:lineRule="auto"/>
    </w:pPr>
    <w:rPr>
      <w:rFonts w:ascii="Calibri" w:eastAsia="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00" w:line="240" w:lineRule="auto"/>
      <w:contextualSpacing/>
    </w:pPr>
    <w:rPr>
      <w:rFonts w:asciiTheme="majorHAnsi" w:eastAsiaTheme="majorEastAsia" w:hAnsiTheme="majorHAnsi" w:cstheme="majorBidi"/>
      <w:b/>
      <w:color w:val="1F4D78"/>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1</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Yixiong Geng</cp:lastModifiedBy>
  <cp:revision>20</cp:revision>
  <dcterms:created xsi:type="dcterms:W3CDTF">2013-12-23T23:15:00Z</dcterms:created>
  <dcterms:modified xsi:type="dcterms:W3CDTF">2026-05-22T11:24:00Z</dcterms:modified>
  <cp:category/>
</cp:coreProperties>
</file>